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1068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4"/>
        <w:gridCol w:w="490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Гарникяна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Геворга</w:t>
      </w:r>
      <w:r>
        <w:rPr>
          <w:rFonts w:ascii="Times New Roman" w:eastAsia="Times New Roman" w:hAnsi="Times New Roman" w:cs="Times New Roman"/>
        </w:rPr>
        <w:t xml:space="preserve"> Давидовича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Гарникян</w:t>
      </w:r>
      <w:r>
        <w:rPr>
          <w:rFonts w:ascii="Times New Roman" w:eastAsia="Times New Roman" w:hAnsi="Times New Roman" w:cs="Times New Roman"/>
        </w:rPr>
        <w:t xml:space="preserve"> Г.Д.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ул.Строителей</w:t>
      </w:r>
      <w:r>
        <w:rPr>
          <w:rFonts w:ascii="Times New Roman" w:eastAsia="Times New Roman" w:hAnsi="Times New Roman" w:cs="Times New Roman"/>
        </w:rPr>
        <w:t xml:space="preserve"> д.104 кв.156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3000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18810086230000912483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22.09.2024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ст.12.23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Гарникян</w:t>
      </w:r>
      <w:r>
        <w:rPr>
          <w:rFonts w:ascii="Times New Roman" w:eastAsia="Times New Roman" w:hAnsi="Times New Roman" w:cs="Times New Roman"/>
        </w:rPr>
        <w:t xml:space="preserve"> Г.Д.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Гарникяна</w:t>
      </w:r>
      <w:r>
        <w:rPr>
          <w:rFonts w:ascii="Times New Roman" w:eastAsia="Times New Roman" w:hAnsi="Times New Roman" w:cs="Times New Roman"/>
        </w:rPr>
        <w:t xml:space="preserve"> Г.Д.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22.09.2024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Гарникяна</w:t>
      </w:r>
      <w:r>
        <w:rPr>
          <w:rFonts w:ascii="Times New Roman" w:eastAsia="Times New Roman" w:hAnsi="Times New Roman" w:cs="Times New Roman"/>
        </w:rPr>
        <w:t xml:space="preserve"> Г.Д.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18810086230000912483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ст.12.23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3000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18810086230000912483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22.09.2024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03.10.2024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02.12.2024.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Гарникяна</w:t>
      </w:r>
      <w:r>
        <w:rPr>
          <w:rFonts w:ascii="Times New Roman" w:eastAsia="Times New Roman" w:hAnsi="Times New Roman" w:cs="Times New Roman"/>
        </w:rPr>
        <w:t xml:space="preserve"> Г.Д.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№715356 от 18.08.2025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18810086230000912483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22.09.2024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Fonts w:ascii="Times New Roman" w:eastAsia="Times New Roman" w:hAnsi="Times New Roman" w:cs="Times New Roman"/>
        </w:rPr>
        <w:t>22.08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в установленный законом срок </w:t>
      </w:r>
      <w:r>
        <w:rPr>
          <w:rFonts w:ascii="Times New Roman" w:eastAsia="Times New Roman" w:hAnsi="Times New Roman" w:cs="Times New Roman"/>
        </w:rPr>
        <w:t>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Гарникяна</w:t>
      </w:r>
      <w:r>
        <w:rPr>
          <w:rFonts w:ascii="Times New Roman" w:eastAsia="Times New Roman" w:hAnsi="Times New Roman" w:cs="Times New Roman"/>
        </w:rPr>
        <w:t xml:space="preserve"> Г.Д.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Гарникяна</w:t>
      </w:r>
      <w:r>
        <w:rPr>
          <w:rFonts w:ascii="Times New Roman" w:eastAsia="Times New Roman" w:hAnsi="Times New Roman" w:cs="Times New Roman"/>
        </w:rPr>
        <w:t xml:space="preserve"> Г.Д.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Гарникяна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Геворга</w:t>
      </w:r>
      <w:r>
        <w:rPr>
          <w:rFonts w:ascii="Times New Roman" w:eastAsia="Times New Roman" w:hAnsi="Times New Roman" w:cs="Times New Roman"/>
        </w:rPr>
        <w:t xml:space="preserve"> Давидовича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0412365400725010682520185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